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81" w:rsidRPr="00F528D1" w:rsidRDefault="00DC3E3C">
      <w:pPr>
        <w:pStyle w:val="Title"/>
        <w:rPr>
          <w:color w:val="FF0000"/>
        </w:rPr>
      </w:pPr>
      <w:r w:rsidRPr="00F528D1">
        <w:rPr>
          <w:color w:val="FF0000"/>
        </w:rPr>
        <w:t>Chapter 1 - Summary of Key Results in Signal Theory</w:t>
      </w:r>
    </w:p>
    <w:p w:rsidR="005B29BD" w:rsidRPr="00961EB7" w:rsidRDefault="005B29BD" w:rsidP="005B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B29BD" w:rsidRPr="005B29BD" w:rsidRDefault="005B29BD" w:rsidP="005B29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B29BD">
        <w:rPr>
          <w:rFonts w:ascii="Segoe UI Symbol" w:eastAsia="Times New Roman" w:hAnsi="Segoe UI Symbol" w:cs="Segoe UI Symbol"/>
          <w:b/>
          <w:bCs/>
          <w:sz w:val="36"/>
          <w:szCs w:val="36"/>
          <w:lang w:val="fr-FR" w:eastAsia="fr-FR"/>
        </w:rPr>
        <w:t>📘</w:t>
      </w:r>
      <w:r w:rsidRPr="005B29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Chapter 1</w:t>
      </w:r>
    </w:p>
    <w:p w:rsidR="005B29BD" w:rsidRPr="005B29BD" w:rsidRDefault="005B29BD" w:rsidP="005B29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Summary of Key Results in Signal Theory</w:t>
      </w:r>
    </w:p>
    <w:p w:rsidR="005B29BD" w:rsidRPr="005B29BD" w:rsidRDefault="005B29BD" w:rsidP="009B1DB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</w:t>
      </w: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 Introduction</w:t>
      </w:r>
    </w:p>
    <w:p w:rsidR="005B29BD" w:rsidRPr="005B29BD" w:rsidRDefault="005B29BD" w:rsidP="009B1D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Understand the difference between </w:t>
      </w: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 theory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 processing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5B29BD" w:rsidRPr="005B29BD" w:rsidRDefault="005B29BD" w:rsidP="009B1DBF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 theory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aims at the </w:t>
      </w: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mathematical description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signals.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It provides mathematical tools to characterize signals—such as whether they are causal, deterministic, continuous, or discrete. </w:t>
      </w: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It forms the theoretical foundation of signal processing.</w:t>
      </w:r>
    </w:p>
    <w:p w:rsidR="005B29BD" w:rsidRPr="005B29BD" w:rsidRDefault="005B29BD" w:rsidP="009B1DBF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 processing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a field focused on </w:t>
      </w: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developing and studying techniques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for processing, analyzing, and interpreting signals to extract the maximum amount of information.</w:t>
      </w:r>
    </w:p>
    <w:p w:rsidR="005B29BD" w:rsidRPr="005B29BD" w:rsidRDefault="005B29BD" w:rsidP="00316D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1.1. Main Functions of Signal Processing</w:t>
      </w:r>
    </w:p>
    <w:p w:rsidR="005B29BD" w:rsidRPr="005B29BD" w:rsidRDefault="005B29BD" w:rsidP="00316DC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To manipulate the information contained in a signal, various operations can be applied, such as: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Analysis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Isolating the key components (parameters) of a complex signal to better understand its nature.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Measurement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Estimating the value of a characteristic quantity associated with a signal.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Filtering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A well-known operation that removes unwanted components from a signal.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Regeneration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Restoring a signal that has been distorted to its original form.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Detection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Extracting a useful signal from background noise.</w:t>
      </w:r>
    </w:p>
    <w:p w:rsidR="00316DC0" w:rsidRPr="00316DC0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Identification</w:t>
      </w:r>
      <w:r w:rsidR="00316DC0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="00316DC0" w:rsidRPr="00316DC0">
        <w:rPr>
          <w:rFonts w:ascii="Times New Roman" w:eastAsia="Times New Roman" w:hAnsi="Times New Roman" w:cs="Times New Roman"/>
          <w:sz w:val="28"/>
          <w:szCs w:val="28"/>
          <w:lang w:eastAsia="fr-FR"/>
        </w:rPr>
        <w:t>This is a process that enables the signal to be classified.</w:t>
      </w:r>
    </w:p>
    <w:p w:rsidR="005B29BD" w:rsidRPr="005B29BD" w:rsidRDefault="00316DC0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5B29BD"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Encoding</w:t>
      </w:r>
      <w:r w:rsidR="005B29BD"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Translating the signal into digital form.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Synthesis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The inverse of analysis—reconstructing the signal by combining its parameters.</w:t>
      </w:r>
    </w:p>
    <w:p w:rsidR="005B29BD" w:rsidRPr="005B29BD" w:rsidRDefault="005B29BD" w:rsidP="00316DC0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Modulation and frequency shifting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Adapting a signal to the frequency characteristics of a transmission channel.</w:t>
      </w:r>
    </w:p>
    <w:p w:rsidR="005B29BD" w:rsidRPr="005B29BD" w:rsidRDefault="005B29BD" w:rsidP="009B1DB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1.2. Application Domains of Signal Processing</w:t>
      </w:r>
    </w:p>
    <w:p w:rsidR="005B29BD" w:rsidRPr="005B29BD" w:rsidRDefault="005B29BD" w:rsidP="009B1D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Signal processing has a wide range of applications, including: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Speech processing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Speech and speaker recognition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Aerospace and automotive industries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Telecommunications</w:t>
      </w: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: Mobile phones, </w:t>
      </w:r>
      <w:r w:rsidR="00DE2119"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Optical</w:t>
      </w: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 xml:space="preserve"> and satellite communications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Biology and medicine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ECG, ultrasound imaging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Radar and sonar systems</w:t>
      </w:r>
    </w:p>
    <w:p w:rsidR="005B29BD" w:rsidRPr="005B29BD" w:rsidRDefault="005B29BD" w:rsidP="009B1DBF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And many others…</w:t>
      </w:r>
    </w:p>
    <w:p w:rsidR="005B29BD" w:rsidRPr="005B29BD" w:rsidRDefault="005B29BD" w:rsidP="009B1DBF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5B29B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Definition of a Signal</w:t>
      </w:r>
    </w:p>
    <w:p w:rsidR="005B29BD" w:rsidRPr="005B29BD" w:rsidRDefault="005B29BD" w:rsidP="009B1DBF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</w:t>
      </w:r>
      <w:r w:rsidRPr="005B29BD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signal</w:t>
      </w: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is a physical quantity that varies over time and conveys information.</w:t>
      </w: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br/>
        <w:t>Examples include: electrical current, sound waves, light waves, etc.</w:t>
      </w:r>
    </w:p>
    <w:p w:rsidR="005B29BD" w:rsidRPr="005B29BD" w:rsidRDefault="005B29BD" w:rsidP="009B1DBF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t>In practice, a signal is often provided by a sensor that measures a physical quantity (sound, speech, temperature, pressure, etc.) and converts it into an electrical current or voltage.</w:t>
      </w:r>
    </w:p>
    <w:p w:rsidR="005B29BD" w:rsidRPr="00961EB7" w:rsidRDefault="005B29BD" w:rsidP="00DE2119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t>Mathematically, a signal is defined as a function of time:</w:t>
      </w:r>
      <w:r w:rsidR="009B1DBF" w:rsidRPr="00961EB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t→</w:t>
      </w:r>
      <w:r w:rsidR="00DE2119" w:rsidRPr="00961EB7">
        <w:rPr>
          <w:rFonts w:asciiTheme="majorBidi" w:eastAsia="Times New Roman" w:hAnsiTheme="majorBidi" w:cstheme="majorBidi"/>
          <w:sz w:val="28"/>
          <w:szCs w:val="28"/>
          <w:lang w:eastAsia="fr-FR"/>
        </w:rPr>
        <w:t>f (</w:t>
      </w:r>
      <w:r w:rsidR="009B1DBF" w:rsidRPr="00961EB7">
        <w:rPr>
          <w:rFonts w:asciiTheme="majorBidi" w:eastAsia="Times New Roman" w:hAnsiTheme="majorBidi" w:cstheme="majorBidi"/>
          <w:sz w:val="28"/>
          <w:szCs w:val="28"/>
          <w:lang w:eastAsia="fr-FR"/>
        </w:rPr>
        <w:t>t)</w:t>
      </w:r>
    </w:p>
    <w:p w:rsidR="005B29BD" w:rsidRPr="005B29BD" w:rsidRDefault="005B29BD" w:rsidP="009B1DBF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5B29BD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Where t is a real variable representing time.</w:t>
      </w:r>
    </w:p>
    <w:p w:rsidR="005B29BD" w:rsidRPr="00961EB7" w:rsidRDefault="005B29BD" w:rsidP="009B1D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61E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2.1</w:t>
      </w:r>
      <w:r w:rsidRPr="00961EB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 Classification of Signals</w:t>
      </w:r>
    </w:p>
    <w:p w:rsidR="005B29BD" w:rsidRPr="00961EB7" w:rsidRDefault="005B29BD" w:rsidP="009B1D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61EB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Temporal or Phenomenological Classification</w:t>
      </w:r>
    </w:p>
    <w:p w:rsidR="005B29BD" w:rsidRDefault="005B29BD" w:rsidP="009B1DBF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Deterministic signals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Their time evolution can be perfectly described using simple mathematical models.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They may be represented using real or complex functions, or even distributions like the Dirac impulse.</w:t>
      </w:r>
    </w:p>
    <w:p w:rsidR="00961EB7" w:rsidRPr="005B29BD" w:rsidRDefault="00961EB7" w:rsidP="00961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5F19A101" wp14:editId="1273C972">
            <wp:extent cx="4895850" cy="16954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9BD" w:rsidRDefault="005B29BD" w:rsidP="009B1DBF">
      <w:pPr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Random (Stochastic) signals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Their mathematical model is unknown, and their evolution is unpredictable.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They are described statistically—using variance, mean, and probability laws.</w:t>
      </w:r>
    </w:p>
    <w:p w:rsidR="00961EB7" w:rsidRDefault="00961EB7" w:rsidP="00961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0B26451E" wp14:editId="0D997880">
            <wp:extent cx="4086225" cy="17526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B7" w:rsidRPr="005B29BD" w:rsidRDefault="00961EB7" w:rsidP="00961E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5B29BD" w:rsidRPr="005B29BD" w:rsidRDefault="005B29BD" w:rsidP="009B1D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Among deterministic signals:</w:t>
      </w:r>
    </w:p>
    <w:p w:rsidR="005B29BD" w:rsidRPr="005B29BD" w:rsidRDefault="005B29BD" w:rsidP="009B1DBF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Periodic signals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Their form repeats regularly over time</w:t>
      </w:r>
    </w:p>
    <w:p w:rsidR="005B29BD" w:rsidRPr="005B29BD" w:rsidRDefault="005B29BD" w:rsidP="009B1DBF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Aperiodic signals</w:t>
      </w:r>
    </w:p>
    <w:p w:rsidR="005B29BD" w:rsidRPr="005B29BD" w:rsidRDefault="005B29BD" w:rsidP="009B1D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 w:rsidRPr="005B29BD"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  <w:t>Among random signals:</w:t>
      </w:r>
    </w:p>
    <w:p w:rsidR="005B29BD" w:rsidRPr="005B29BD" w:rsidRDefault="005B29BD" w:rsidP="009B1DBF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Stationary signals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Statistical properties do not change over time</w:t>
      </w:r>
    </w:p>
    <w:p w:rsidR="005B29BD" w:rsidRDefault="005B29BD" w:rsidP="009B1DBF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B29B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Non-stationary signals</w:t>
      </w:r>
      <w:r w:rsidRPr="005B29BD">
        <w:rPr>
          <w:rFonts w:ascii="Times New Roman" w:eastAsia="Times New Roman" w:hAnsi="Times New Roman" w:cs="Times New Roman"/>
          <w:sz w:val="28"/>
          <w:szCs w:val="28"/>
          <w:lang w:eastAsia="fr-FR"/>
        </w:rPr>
        <w:t>: Their statistical behavior evolves with time</w:t>
      </w:r>
    </w:p>
    <w:p w:rsidR="00EB1B73" w:rsidRPr="00EB1B73" w:rsidRDefault="006C1E25" w:rsidP="00EB1B7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645349C7" wp14:editId="31FD8FEC">
            <wp:extent cx="5486400" cy="16719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73" w:rsidRPr="00EB1B73" w:rsidRDefault="00EB1B73" w:rsidP="00EB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B1B73" w:rsidRPr="00F528D1" w:rsidRDefault="00EB1B73" w:rsidP="00D971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Morphologicalclassification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Depending on whether the signal x(t) or the variable t is continuous or discrete (t = kT), four types of signals can be distinguished:</w:t>
      </w:r>
    </w:p>
    <w:p w:rsidR="00EB1B73" w:rsidRPr="00EB1B73" w:rsidRDefault="00EB1B73" w:rsidP="00EB1B73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B1B7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Analog signal</w:t>
      </w:r>
      <w:r w:rsidRPr="00EB1B73">
        <w:rPr>
          <w:rFonts w:ascii="Times New Roman" w:eastAsia="Times New Roman" w:hAnsi="Times New Roman" w:cs="Times New Roman"/>
          <w:sz w:val="28"/>
          <w:szCs w:val="28"/>
          <w:lang w:eastAsia="fr-FR"/>
        </w:rPr>
        <w:t>: a signal with continuous amplitude and continuous time.</w:t>
      </w:r>
    </w:p>
    <w:p w:rsidR="00EB1B73" w:rsidRPr="00EB1B73" w:rsidRDefault="00EB1B73" w:rsidP="00EB1B73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B1B7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Quantized signal</w:t>
      </w:r>
      <w:r w:rsidRPr="00EB1B73">
        <w:rPr>
          <w:rFonts w:ascii="Times New Roman" w:eastAsia="Times New Roman" w:hAnsi="Times New Roman" w:cs="Times New Roman"/>
          <w:sz w:val="28"/>
          <w:szCs w:val="28"/>
          <w:lang w:eastAsia="fr-FR"/>
        </w:rPr>
        <w:t>: a signal with discrete amplitude and continuous time.</w:t>
      </w:r>
    </w:p>
    <w:p w:rsidR="00EB1B73" w:rsidRPr="00EB1B73" w:rsidRDefault="00EB1B73" w:rsidP="00EB1B73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B1B7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Sampled signal</w:t>
      </w:r>
      <w:r w:rsidRPr="00EB1B73">
        <w:rPr>
          <w:rFonts w:ascii="Times New Roman" w:eastAsia="Times New Roman" w:hAnsi="Times New Roman" w:cs="Times New Roman"/>
          <w:sz w:val="28"/>
          <w:szCs w:val="28"/>
          <w:lang w:eastAsia="fr-FR"/>
        </w:rPr>
        <w:t>: a signal with continuous amplitude and discrete time (the signal values are available only at specific time instants).</w:t>
      </w:r>
    </w:p>
    <w:p w:rsidR="00EB1B73" w:rsidRPr="00EB1B73" w:rsidRDefault="00EB1B73" w:rsidP="00EB1B73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1B7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Digital signal</w:t>
      </w:r>
      <w:r w:rsidRPr="00EB1B73">
        <w:rPr>
          <w:rFonts w:ascii="Times New Roman" w:eastAsia="Times New Roman" w:hAnsi="Times New Roman" w:cs="Times New Roman"/>
          <w:sz w:val="28"/>
          <w:szCs w:val="28"/>
          <w:lang w:eastAsia="fr-FR"/>
        </w:rPr>
        <w:t>: a signal with both discrete amplitude and discrete time (it is a sampled signal whose values are encoded</w:t>
      </w:r>
      <w:r w:rsidRPr="00EB1B73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B1B73" w:rsidRDefault="00EB1B73" w:rsidP="00EB1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3ADDF71" wp14:editId="1E29116E">
            <wp:extent cx="5391150" cy="32004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73" w:rsidRPr="00F528D1" w:rsidRDefault="00EB1B73" w:rsidP="00D9712B">
      <w:pPr>
        <w:pStyle w:val="Normal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528D1">
        <w:rPr>
          <w:rStyle w:val="Strong"/>
          <w:sz w:val="28"/>
          <w:szCs w:val="28"/>
          <w:lang w:val="en-US"/>
        </w:rPr>
        <w:t>EnergyClassification</w:t>
      </w:r>
      <w:r w:rsidR="001F5D45" w:rsidRPr="00F528D1">
        <w:rPr>
          <w:rStyle w:val="Strong"/>
          <w:sz w:val="28"/>
          <w:szCs w:val="28"/>
          <w:lang w:val="en-US"/>
        </w:rPr>
        <w:t>:</w:t>
      </w:r>
      <w:r w:rsidRPr="00F528D1">
        <w:rPr>
          <w:sz w:val="28"/>
          <w:szCs w:val="28"/>
          <w:lang w:val="en-US"/>
        </w:rPr>
        <w:br/>
        <w:t>There are two main classes of (deterministic) signals:</w:t>
      </w:r>
    </w:p>
    <w:p w:rsidR="00EB1B73" w:rsidRPr="00F528D1" w:rsidRDefault="00EB1B73" w:rsidP="00EB1B73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en-US"/>
        </w:rPr>
      </w:pPr>
      <w:r w:rsidRPr="00F528D1">
        <w:rPr>
          <w:rStyle w:val="Strong"/>
          <w:sz w:val="28"/>
          <w:szCs w:val="28"/>
          <w:lang w:val="en-US"/>
        </w:rPr>
        <w:t>Energy signals</w:t>
      </w:r>
      <w:r w:rsidRPr="00F528D1">
        <w:rPr>
          <w:sz w:val="28"/>
          <w:szCs w:val="28"/>
          <w:lang w:val="en-US"/>
        </w:rPr>
        <w:t>: signals that have finite energy over all time.</w:t>
      </w:r>
    </w:p>
    <w:p w:rsidR="00C95D63" w:rsidRPr="00F528D1" w:rsidRDefault="00C95D63" w:rsidP="00C95D6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528D1">
        <w:rPr>
          <w:noProof/>
          <w:sz w:val="28"/>
          <w:szCs w:val="28"/>
        </w:rPr>
        <w:drawing>
          <wp:inline distT="0" distB="0" distL="0" distR="0" wp14:anchorId="776B1268" wp14:editId="3A7E2F2C">
            <wp:extent cx="2228850" cy="4667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73" w:rsidRPr="00F528D1" w:rsidRDefault="00EB1B73" w:rsidP="00EB1B73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en-US"/>
        </w:rPr>
      </w:pPr>
      <w:r w:rsidRPr="00F528D1">
        <w:rPr>
          <w:rStyle w:val="Strong"/>
          <w:sz w:val="28"/>
          <w:szCs w:val="28"/>
          <w:lang w:val="en-US"/>
        </w:rPr>
        <w:t>Power signals</w:t>
      </w:r>
      <w:r w:rsidRPr="00F528D1">
        <w:rPr>
          <w:sz w:val="28"/>
          <w:szCs w:val="28"/>
          <w:lang w:val="en-US"/>
        </w:rPr>
        <w:t>: signals that have finite and non-zero average power over time.</w:t>
      </w:r>
    </w:p>
    <w:p w:rsidR="00C95D63" w:rsidRPr="00F528D1" w:rsidRDefault="00C95D63" w:rsidP="00C95D6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F528D1">
        <w:rPr>
          <w:noProof/>
          <w:sz w:val="28"/>
          <w:szCs w:val="28"/>
        </w:rPr>
        <w:drawing>
          <wp:inline distT="0" distB="0" distL="0" distR="0" wp14:anchorId="5127D2A3" wp14:editId="7448C493">
            <wp:extent cx="2886075" cy="4857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9F5" w:rsidRPr="006319F5" w:rsidRDefault="006319F5" w:rsidP="001F5D4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319F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first category includes </w:t>
      </w:r>
      <w:r w:rsidRPr="006319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transient-type signals</w:t>
      </w:r>
      <w:r w:rsidRPr="006319F5">
        <w:rPr>
          <w:rFonts w:ascii="Times New Roman" w:eastAsia="Times New Roman" w:hAnsi="Times New Roman" w:cs="Times New Roman"/>
          <w:sz w:val="28"/>
          <w:szCs w:val="28"/>
          <w:lang w:eastAsia="fr-FR"/>
        </w:rPr>
        <w:t>, whether deterministic or random (e.g., a square or Gaussian pulse).</w:t>
      </w:r>
      <w:r w:rsidRPr="006319F5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The second category includes </w:t>
      </w:r>
      <w:r w:rsidRPr="006319F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steady-state signals</w:t>
      </w:r>
      <w:r w:rsidRPr="006319F5">
        <w:rPr>
          <w:rFonts w:ascii="Times New Roman" w:eastAsia="Times New Roman" w:hAnsi="Times New Roman" w:cs="Times New Roman"/>
          <w:sz w:val="28"/>
          <w:szCs w:val="28"/>
          <w:lang w:eastAsia="fr-FR"/>
        </w:rPr>
        <w:t>, such as periodic deterministic signals and stationary random signals.</w:t>
      </w:r>
    </w:p>
    <w:p w:rsidR="006319F5" w:rsidRPr="00F528D1" w:rsidRDefault="006319F5" w:rsidP="00D9712B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Frequency or Spectral Classification</w:t>
      </w:r>
      <w:r w:rsidR="001F5D45"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Spectrum of a signal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the spectrum of a signal is the representation of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its amplitude, phase, energy, or power as a function of frequency f in Hertz (Hz).</w:t>
      </w:r>
    </w:p>
    <w:p w:rsidR="00D9712B" w:rsidRDefault="00D9712B" w:rsidP="00D9712B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6FABF26A" wp14:editId="1106621D">
            <wp:extent cx="4524375" cy="11049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12B" w:rsidRPr="00D9712B" w:rsidRDefault="00D9712B" w:rsidP="00D97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F528D1" w:rsidRDefault="00D9712B" w:rsidP="00D97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1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Bandwidth or Spectral Width</w:t>
      </w:r>
      <w:r w:rsidRPr="00D9712B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11328C" w:rsidRPr="0011328C" w:rsidRDefault="00D9712B" w:rsidP="00D97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D971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It is the range of frequencies occupied by the spectrum of a signal. This range is called the </w:t>
      </w:r>
      <w:r w:rsidRPr="00D971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bandwidth</w:t>
      </w:r>
    </w:p>
    <w:p w:rsidR="00D9712B" w:rsidRPr="006253F2" w:rsidRDefault="00D9712B" w:rsidP="00D9712B">
      <w:pPr>
        <w:spacing w:before="100" w:beforeAutospacing="1" w:after="100" w:afterAutospacing="1" w:line="240" w:lineRule="auto"/>
        <w:rPr>
          <w:noProof/>
          <w:lang w:eastAsia="fr-FR"/>
        </w:rPr>
      </w:pPr>
      <w:r w:rsidRPr="006253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11328C" w:rsidRPr="006253F2">
        <w:rPr>
          <w:noProof/>
          <w:lang w:eastAsia="fr-FR"/>
        </w:rPr>
        <w:t xml:space="preserve"> </w:t>
      </w:r>
      <w:r w:rsidR="0011328C">
        <w:rPr>
          <w:noProof/>
          <w:lang w:val="fr-FR" w:eastAsia="fr-FR"/>
        </w:rPr>
        <w:drawing>
          <wp:inline distT="0" distB="0" distL="0" distR="0" wp14:anchorId="65FCC43E" wp14:editId="41036855">
            <wp:extent cx="1304925" cy="3143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671" w:rsidRPr="00E87671" w:rsidRDefault="0011328C" w:rsidP="002F6F4F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11328C">
        <w:rPr>
          <w:rFonts w:asciiTheme="majorBidi" w:hAnsiTheme="majorBidi" w:cstheme="majorBidi"/>
          <w:sz w:val="28"/>
          <w:szCs w:val="28"/>
        </w:rPr>
        <w:t xml:space="preserve">Different types of signals can be </w:t>
      </w:r>
      <w:r w:rsidR="00E87671" w:rsidRPr="0011328C">
        <w:rPr>
          <w:rFonts w:asciiTheme="majorBidi" w:hAnsiTheme="majorBidi" w:cstheme="majorBidi"/>
          <w:sz w:val="28"/>
          <w:szCs w:val="28"/>
        </w:rPr>
        <w:t>distinguished</w:t>
      </w:r>
      <w:r w:rsidR="00E87671">
        <w:rPr>
          <w:rFonts w:asciiTheme="majorBidi" w:hAnsiTheme="majorBidi" w:cstheme="majorBidi"/>
          <w:sz w:val="28"/>
          <w:szCs w:val="28"/>
        </w:rPr>
        <w:t>:</w:t>
      </w:r>
    </w:p>
    <w:p w:rsidR="00E87671" w:rsidRPr="002F6F4F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76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Narrowband signals</w:t>
      </w:r>
      <w:r w:rsidRPr="00E87671">
        <w:rPr>
          <w:rFonts w:ascii="Times New Roman" w:eastAsia="Times New Roman" w:hAnsi="Times New Roman" w:cs="Times New Roman"/>
          <w:sz w:val="28"/>
          <w:szCs w:val="28"/>
          <w:lang w:eastAsia="fr-FR"/>
        </w:rPr>
        <w:t>, whose</w:t>
      </w:r>
      <w:r w:rsidRPr="002F6F4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bandwidth is relatively small </w:t>
      </w:r>
    </w:p>
    <w:p w:rsidR="00E87671" w:rsidRPr="00E87671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F6F4F">
        <w:rPr>
          <w:noProof/>
          <w:sz w:val="28"/>
          <w:szCs w:val="28"/>
          <w:lang w:val="fr-FR" w:eastAsia="fr-FR"/>
        </w:rPr>
        <w:drawing>
          <wp:inline distT="0" distB="0" distL="0" distR="0" wp14:anchorId="048C9DAA" wp14:editId="16AFC2F7">
            <wp:extent cx="809625" cy="2762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671" w:rsidRPr="002F6F4F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76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Wideband signals</w:t>
      </w:r>
      <w:r w:rsidRPr="00E8767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whose bandwidth is relatively large or even infinite </w:t>
      </w:r>
    </w:p>
    <w:p w:rsidR="00E87671" w:rsidRPr="002F6F4F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F6F4F">
        <w:rPr>
          <w:noProof/>
          <w:sz w:val="28"/>
          <w:szCs w:val="28"/>
          <w:lang w:val="fr-FR" w:eastAsia="fr-FR"/>
        </w:rPr>
        <w:drawing>
          <wp:inline distT="0" distB="0" distL="0" distR="0" wp14:anchorId="45E02BF9" wp14:editId="420A8387">
            <wp:extent cx="981075" cy="2762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671" w:rsidRPr="00E87671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76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Low-frequency (LF) signals</w:t>
      </w:r>
      <w:r w:rsidRPr="00E87671">
        <w:rPr>
          <w:rFonts w:ascii="Times New Roman" w:eastAsia="Times New Roman" w:hAnsi="Times New Roman" w:cs="Times New Roman"/>
          <w:sz w:val="28"/>
          <w:szCs w:val="28"/>
          <w:lang w:eastAsia="fr-FR"/>
        </w:rPr>
        <w:t>, whose bandwidth is centered around relatively low frequencies.</w:t>
      </w:r>
    </w:p>
    <w:p w:rsidR="00E87671" w:rsidRDefault="00E87671" w:rsidP="002F6F4F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E8767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High-frequency (HF) signals</w:t>
      </w:r>
      <w:r w:rsidRPr="00E87671">
        <w:rPr>
          <w:rFonts w:ascii="Times New Roman" w:eastAsia="Times New Roman" w:hAnsi="Times New Roman" w:cs="Times New Roman"/>
          <w:sz w:val="28"/>
          <w:szCs w:val="28"/>
          <w:lang w:eastAsia="fr-FR"/>
        </w:rPr>
        <w:t>, whose bandwidth is centered around relatively high frequencies.</w:t>
      </w:r>
    </w:p>
    <w:p w:rsidR="002F6F4F" w:rsidRPr="00E87671" w:rsidRDefault="002F6F4F" w:rsidP="002F6F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2F6F4F" w:rsidRPr="002F6F4F" w:rsidRDefault="002F6F4F" w:rsidP="002F6F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76A81E7B" wp14:editId="48728D0A">
            <wp:extent cx="4838700" cy="34671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F4F" w:rsidRPr="002F6F4F" w:rsidRDefault="002F6F4F" w:rsidP="002F6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2F6F4F" w:rsidRPr="002F6F4F" w:rsidRDefault="002F6F4F" w:rsidP="002F6F4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F6F4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signal whose spectrum is zero outside a specified frequency band BB is called a </w:t>
      </w:r>
      <w:r w:rsidRPr="002F6F4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band-limited signal</w:t>
      </w:r>
      <w:r w:rsidRPr="002F6F4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or a </w:t>
      </w:r>
      <w:r w:rsidRPr="002F6F4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 with bounded spectral support</w:t>
      </w:r>
      <w:r w:rsidRPr="002F6F4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83D92" w:rsidRPr="00F528D1" w:rsidRDefault="00283D9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2.2. Properties of Signals</w:t>
      </w:r>
    </w:p>
    <w:p w:rsidR="00283D92" w:rsidRPr="00F528D1" w:rsidRDefault="00283D92" w:rsidP="006253F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Causality</w:t>
      </w:r>
      <w:r w:rsidR="006253F2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="006253F2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A signal </w:t>
      </w:r>
      <w:r w:rsidR="00DE2119">
        <w:rPr>
          <w:rFonts w:ascii="Times New Roman" w:eastAsia="Times New Roman" w:hAnsi="Times New Roman" w:cs="Times New Roman"/>
          <w:sz w:val="28"/>
          <w:szCs w:val="28"/>
          <w:lang w:eastAsia="fr-FR"/>
        </w:rPr>
        <w:t>f (</w:t>
      </w:r>
      <w:r w:rsidR="006253F2">
        <w:rPr>
          <w:rFonts w:ascii="Times New Roman" w:eastAsia="Times New Roman" w:hAnsi="Times New Roman" w:cs="Times New Roman"/>
          <w:sz w:val="28"/>
          <w:szCs w:val="28"/>
          <w:lang w:eastAsia="fr-FR"/>
        </w:rPr>
        <w:t>t)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said to be </w:t>
      </w: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causal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if it is equal to zero for all negative t</w:t>
      </w:r>
      <w:r w:rsidR="006253F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ime values, i.e., </w:t>
      </w:r>
      <w:r w:rsidR="00DE2119">
        <w:rPr>
          <w:rFonts w:ascii="Times New Roman" w:eastAsia="Times New Roman" w:hAnsi="Times New Roman" w:cs="Times New Roman"/>
          <w:sz w:val="28"/>
          <w:szCs w:val="28"/>
          <w:lang w:eastAsia="fr-FR"/>
        </w:rPr>
        <w:t>f (</w:t>
      </w:r>
      <w:r w:rsidR="006253F2">
        <w:rPr>
          <w:rFonts w:ascii="Times New Roman" w:eastAsia="Times New Roman" w:hAnsi="Times New Roman" w:cs="Times New Roman"/>
          <w:sz w:val="28"/>
          <w:szCs w:val="28"/>
          <w:lang w:eastAsia="fr-FR"/>
        </w:rPr>
        <w:t>t</w:t>
      </w:r>
      <w:r w:rsidR="00DE2119">
        <w:rPr>
          <w:rFonts w:ascii="Times New Roman" w:eastAsia="Times New Roman" w:hAnsi="Times New Roman" w:cs="Times New Roman"/>
          <w:sz w:val="28"/>
          <w:szCs w:val="28"/>
          <w:lang w:eastAsia="fr-FR"/>
        </w:rPr>
        <w:t>) =</w:t>
      </w:r>
      <w:r w:rsidR="006253F2">
        <w:rPr>
          <w:rFonts w:ascii="Times New Roman" w:eastAsia="Times New Roman" w:hAnsi="Times New Roman" w:cs="Times New Roman"/>
          <w:sz w:val="28"/>
          <w:szCs w:val="28"/>
          <w:lang w:eastAsia="fr-FR"/>
        </w:rPr>
        <w:t>0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for all t&lt;0t &lt; 0.</w:t>
      </w:r>
    </w:p>
    <w:p w:rsidR="00283D92" w:rsidRPr="00F528D1" w:rsidRDefault="00283D92" w:rsidP="00283D9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Even (Symmetric) </w:t>
      </w:r>
      <w:r w:rsidR="006253F2"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Signal</w:t>
      </w:r>
      <w:r w:rsidR="006253F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6253F2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A signal is </w:t>
      </w: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even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if for every t,</w:t>
      </w:r>
      <w:r w:rsidR="008C6AE6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E2119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f (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−t</w:t>
      </w:r>
      <w:r w:rsidR="00DE2119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) =f (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t)   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="00DE2119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this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means the signal is symmetric with respect to the vertical axis.</w:t>
      </w:r>
    </w:p>
    <w:p w:rsidR="00283D92" w:rsidRPr="00F528D1" w:rsidRDefault="00283D92" w:rsidP="00283D92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Odd (Antisymmetric) Signal</w:t>
      </w:r>
      <w:r w:rsidR="006253F2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A signal is </w:t>
      </w: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odd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if    </w:t>
      </w:r>
      <w:r w:rsidR="008C6AE6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8C6AE6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DE2119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f (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-t) = -</w:t>
      </w:r>
      <w:r w:rsidR="00DE2119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f (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t).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It has symmetry about the origin.</w:t>
      </w:r>
    </w:p>
    <w:p w:rsidR="0014410F" w:rsidRPr="00F528D1" w:rsidRDefault="00283D92" w:rsidP="0014410F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Vertical Translation (Offset)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A </w:t>
      </w: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shifted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signal is defined as    </w:t>
      </w:r>
      <w:r w:rsidR="009D13E5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g(t)= </w:t>
      </w:r>
      <w:r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>f(t) + a, where a</w:t>
      </w:r>
      <w:r w:rsidR="0014410F" w:rsidRPr="00F528D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a constant vertical offset</w:t>
      </w:r>
    </w:p>
    <w:p w:rsidR="0014410F" w:rsidRPr="0014410F" w:rsidRDefault="0014410F" w:rsidP="0014410F">
      <w:pPr>
        <w:pStyle w:val="ListParagraph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1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Delayed Function (or Horizontal Translation)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The function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g(t) 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is the function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f(t) 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delayed by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t0 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1441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delay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if, for all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>, we have:</w:t>
      </w:r>
    </w:p>
    <w:p w:rsidR="0014410F" w:rsidRPr="008C6AE6" w:rsidRDefault="008C6AE6" w:rsidP="008C6AE6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="006253F2" w:rsidRPr="008C6AE6">
        <w:rPr>
          <w:rFonts w:ascii="Times New Roman" w:eastAsia="Times New Roman" w:hAnsi="Times New Roman" w:cs="Times New Roman"/>
          <w:sz w:val="24"/>
          <w:szCs w:val="24"/>
          <w:lang w:eastAsia="fr-FR"/>
        </w:rPr>
        <w:t>G (</w:t>
      </w:r>
      <w:r w:rsidR="0014410F" w:rsidRPr="008C6AE6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DE2119" w:rsidRPr="008C6AE6">
        <w:rPr>
          <w:rFonts w:ascii="Times New Roman" w:eastAsia="Times New Roman" w:hAnsi="Times New Roman" w:cs="Times New Roman"/>
          <w:sz w:val="24"/>
          <w:szCs w:val="24"/>
          <w:lang w:eastAsia="fr-FR"/>
        </w:rPr>
        <w:t>) =</w:t>
      </w:r>
      <w:r w:rsidR="0014410F" w:rsidRPr="008C6A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 (t−t0) </w:t>
      </w:r>
    </w:p>
    <w:p w:rsidR="0014410F" w:rsidRPr="0014410F" w:rsidRDefault="0014410F" w:rsidP="008C6AE6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means the signal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 (t)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is shifted to the right along the time axis by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t0</w:t>
      </w:r>
      <w:r w:rsidR="00F528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4410F">
        <w:rPr>
          <w:rFonts w:ascii="Times New Roman" w:eastAsia="Times New Roman" w:hAnsi="Times New Roman" w:cs="Times New Roman"/>
          <w:sz w:val="24"/>
          <w:szCs w:val="24"/>
          <w:lang w:eastAsia="fr-FR"/>
        </w:rPr>
        <w:t>units.</w:t>
      </w:r>
    </w:p>
    <w:p w:rsidR="00283D92" w:rsidRDefault="00E54EA4" w:rsidP="009D13E5">
      <w:pPr>
        <w:spacing w:before="100" w:beforeAutospacing="1" w:after="100" w:afterAutospacing="1" w:line="360" w:lineRule="auto"/>
        <w:ind w:left="720"/>
        <w:rPr>
          <w:noProof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 xml:space="preserve">3. </w:t>
      </w:r>
      <w:r w:rsidRPr="00283D92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Common Signals</w:t>
      </w:r>
      <w:r>
        <w:rPr>
          <w:noProof/>
          <w:lang w:val="fr-FR" w:eastAsia="fr-FR"/>
        </w:rPr>
        <w:t xml:space="preserve"> </w:t>
      </w:r>
      <w:r w:rsidR="00F528D1">
        <w:rPr>
          <w:noProof/>
          <w:lang w:val="fr-FR" w:eastAsia="fr-FR"/>
        </w:rPr>
        <w:drawing>
          <wp:inline distT="0" distB="0" distL="0" distR="0" wp14:anchorId="7FA45050" wp14:editId="5DAA094B">
            <wp:extent cx="5086350" cy="3257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92" w:rsidRDefault="00283D9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</w:p>
    <w:p w:rsidR="005842EE" w:rsidRDefault="005842EE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7B3B4B3F" wp14:editId="2C09BAC5">
            <wp:extent cx="2143125" cy="9429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EE" w:rsidRDefault="00A73CEE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Step function (fonction echelon)</w:t>
      </w:r>
    </w:p>
    <w:p w:rsidR="005842EE" w:rsidRDefault="005842EE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391663E8" wp14:editId="1A4DF74D">
            <wp:extent cx="2457450" cy="101917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EE" w:rsidRDefault="00A73CEE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Sign function (fonction signe)</w:t>
      </w:r>
    </w:p>
    <w:p w:rsidR="00283D92" w:rsidRDefault="00E54EA4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3691EEFA" wp14:editId="01FC9CDE">
            <wp:extent cx="481965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710" w:rsidRDefault="00905710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1BF51E2B" wp14:editId="19A6DB82">
            <wp:extent cx="2286000" cy="8191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0C8BBC44" wp14:editId="1E40D796">
            <wp:extent cx="4533900" cy="13144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2C9327A2" wp14:editId="2FDA5B1E">
            <wp:extent cx="2019300" cy="9239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275D59B" wp14:editId="02FE7B0F">
            <wp:extent cx="4152900" cy="117157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0018494E" wp14:editId="683A92F5">
            <wp:extent cx="2952750" cy="132397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445C539C" wp14:editId="5911515C">
            <wp:extent cx="4410075" cy="159067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38C412B6" wp14:editId="53701CE9">
            <wp:extent cx="4695825" cy="161925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02" w:rsidRDefault="004A480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191B76EA" wp14:editId="03046092">
            <wp:extent cx="3981450" cy="111442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92" w:rsidRDefault="004A4802" w:rsidP="000669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0A0DF22E" wp14:editId="22B71D4F">
            <wp:extent cx="3152775" cy="153352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92" w:rsidRDefault="00283D9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83D9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3.1. Dirac Delta Function</w:t>
      </w:r>
    </w:p>
    <w:p w:rsidR="00EA37AA" w:rsidRDefault="00EA37AA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001A08A5" wp14:editId="6B011C2C">
            <wp:extent cx="2609850" cy="885825"/>
            <wp:effectExtent l="0" t="0" r="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AA" w:rsidRDefault="00EA37AA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0CC2F15E" wp14:editId="1A93203F">
            <wp:extent cx="2752725" cy="96202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D92" w:rsidRDefault="00283D92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088202FF" wp14:editId="3A9965AE">
            <wp:extent cx="5762625" cy="3152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12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28161C9" wp14:editId="552B11D6">
            <wp:extent cx="2409825" cy="7334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698800C3" wp14:editId="4511D87C">
            <wp:extent cx="1905000" cy="6572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4AC3AAAF" wp14:editId="32B72042">
            <wp:extent cx="1476375" cy="62865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62C4847F" wp14:editId="4FC71FAA">
            <wp:extent cx="3609975" cy="190500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71EBCC82" wp14:editId="16C67C89">
            <wp:extent cx="1914525" cy="34290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0BDC0AD5" wp14:editId="297736FE">
            <wp:extent cx="4800600" cy="15240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AA" w:rsidRPr="00283D92" w:rsidRDefault="00EA37AA" w:rsidP="00283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83D92" w:rsidRPr="00F528D1" w:rsidRDefault="00283D92" w:rsidP="00283D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F528D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• Dirac Comb</w:t>
      </w:r>
    </w:p>
    <w:p w:rsidR="005B29BD" w:rsidRDefault="00283D92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442811B" wp14:editId="63E816DA">
            <wp:extent cx="5172075" cy="1533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5F414A26" wp14:editId="675A6E3D">
            <wp:extent cx="5229225" cy="1752600"/>
            <wp:effectExtent l="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20" w:rsidRDefault="00DE2520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54EA4" w:rsidRDefault="00E54EA4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7FE293C0" wp14:editId="3ACC5A02">
            <wp:extent cx="4876800" cy="2524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4" w:rsidRDefault="00E54EA4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315EB0AF" wp14:editId="1315453B">
            <wp:extent cx="4495800" cy="2009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4" w:rsidRDefault="00E54EA4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6F5EA76E" wp14:editId="173112E5">
            <wp:extent cx="5295900" cy="2867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4" w:rsidRDefault="00E54EA4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58CD49B7" wp14:editId="42CEF205">
            <wp:extent cx="4695825" cy="29622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4" w:rsidRDefault="00E54EA4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E559F02" wp14:editId="3CB3FCB9">
            <wp:extent cx="4762500" cy="2686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C05" w:rsidRDefault="00691C05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1FB40A23" wp14:editId="35E2F29D">
            <wp:extent cx="3152775" cy="495300"/>
            <wp:effectExtent l="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C05" w:rsidRDefault="00691C05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3BAC221C" wp14:editId="222B9CFB">
            <wp:extent cx="5486400" cy="3556635"/>
            <wp:effectExtent l="0" t="0" r="0" b="571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C05" w:rsidRDefault="00691C05" w:rsidP="00691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7B851F1E" wp14:editId="6E6908B5">
            <wp:extent cx="5381625" cy="952500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4" w:rsidRDefault="00F874ED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E037D2A" wp14:editId="3BD1B190">
            <wp:extent cx="5248275" cy="34194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4ED" w:rsidRDefault="00F874ED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6C1303D9" wp14:editId="7516F4F3">
            <wp:extent cx="4981575" cy="17430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4ED" w:rsidRDefault="00A65156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42E30CDA" wp14:editId="56BA8DD1">
            <wp:extent cx="5067300" cy="2628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8D1" w:rsidRDefault="00F528D1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554DF42" wp14:editId="6EFF954A">
            <wp:extent cx="2781300" cy="69532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8D1" w:rsidRDefault="00F528D1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A65156" w:rsidRDefault="00A65156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7A9BDB79" wp14:editId="30416638">
            <wp:extent cx="5400675" cy="26193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56" w:rsidRDefault="00A65156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3E75444B" wp14:editId="1CF7382E">
            <wp:extent cx="5534025" cy="30384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56" w:rsidRDefault="00A65156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74D6C157" wp14:editId="73106F90">
            <wp:extent cx="1743075" cy="3810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56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768A4F76" wp14:editId="369244E6">
            <wp:extent cx="4905375" cy="15525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38E6A6ED" wp14:editId="7576D30D">
            <wp:extent cx="6315075" cy="39528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94F" w:rsidRDefault="0006694F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06694F" w:rsidRDefault="0006694F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E3314E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571679D4" wp14:editId="60704F4F">
            <wp:extent cx="4114800" cy="11334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880D341" wp14:editId="0E87E968">
            <wp:extent cx="5200650" cy="2914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5E37F02A" wp14:editId="3154CA4F">
            <wp:extent cx="5400675" cy="29718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332B9447" wp14:editId="435ADDAF">
            <wp:extent cx="5362575" cy="15525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Pr="005B29BD" w:rsidRDefault="00E3314E" w:rsidP="005B2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5B29BD" w:rsidRDefault="00E3314E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1A95F61A" wp14:editId="53A6B7EC">
            <wp:extent cx="5486400" cy="220599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Default="00E3314E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0F0CF964" wp14:editId="2BF01914">
            <wp:extent cx="3848100" cy="9239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14E" w:rsidRPr="005B29BD" w:rsidRDefault="00E3314E">
      <w:pPr>
        <w:rPr>
          <w:lang w:val="fr-FR"/>
        </w:rPr>
      </w:pPr>
    </w:p>
    <w:sectPr w:rsidR="00E3314E" w:rsidRPr="005B29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6A" w:rsidRDefault="00973C6A" w:rsidP="00E54EA4">
      <w:pPr>
        <w:spacing w:after="0" w:line="240" w:lineRule="auto"/>
      </w:pPr>
      <w:r>
        <w:separator/>
      </w:r>
    </w:p>
  </w:endnote>
  <w:endnote w:type="continuationSeparator" w:id="0">
    <w:p w:rsidR="00973C6A" w:rsidRDefault="00973C6A" w:rsidP="00E5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6A" w:rsidRDefault="00973C6A" w:rsidP="00E54EA4">
      <w:pPr>
        <w:spacing w:after="0" w:line="240" w:lineRule="auto"/>
      </w:pPr>
      <w:r>
        <w:separator/>
      </w:r>
    </w:p>
  </w:footnote>
  <w:footnote w:type="continuationSeparator" w:id="0">
    <w:p w:rsidR="00973C6A" w:rsidRDefault="00973C6A" w:rsidP="00E5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9201E"/>
    <w:multiLevelType w:val="multilevel"/>
    <w:tmpl w:val="ABEA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71C59"/>
    <w:multiLevelType w:val="multilevel"/>
    <w:tmpl w:val="9046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32F23"/>
    <w:multiLevelType w:val="hybridMultilevel"/>
    <w:tmpl w:val="E6CE11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6348"/>
    <w:multiLevelType w:val="multilevel"/>
    <w:tmpl w:val="066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45317"/>
    <w:multiLevelType w:val="multilevel"/>
    <w:tmpl w:val="AAF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F47EB"/>
    <w:multiLevelType w:val="multilevel"/>
    <w:tmpl w:val="A44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40320"/>
    <w:multiLevelType w:val="multilevel"/>
    <w:tmpl w:val="1C4C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41F28"/>
    <w:multiLevelType w:val="multilevel"/>
    <w:tmpl w:val="01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05077"/>
    <w:multiLevelType w:val="multilevel"/>
    <w:tmpl w:val="6C94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C4D75"/>
    <w:multiLevelType w:val="multilevel"/>
    <w:tmpl w:val="96F2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D71FDA"/>
    <w:multiLevelType w:val="multilevel"/>
    <w:tmpl w:val="6F8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625601"/>
    <w:multiLevelType w:val="multilevel"/>
    <w:tmpl w:val="4BC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7"/>
  </w:num>
  <w:num w:numId="12">
    <w:abstractNumId w:val="14"/>
  </w:num>
  <w:num w:numId="13">
    <w:abstractNumId w:val="10"/>
  </w:num>
  <w:num w:numId="14">
    <w:abstractNumId w:val="20"/>
  </w:num>
  <w:num w:numId="15">
    <w:abstractNumId w:val="16"/>
  </w:num>
  <w:num w:numId="16">
    <w:abstractNumId w:val="19"/>
  </w:num>
  <w:num w:numId="17">
    <w:abstractNumId w:val="18"/>
  </w:num>
  <w:num w:numId="18">
    <w:abstractNumId w:val="15"/>
  </w:num>
  <w:num w:numId="19">
    <w:abstractNumId w:val="13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879"/>
    <w:rsid w:val="00034616"/>
    <w:rsid w:val="0006063C"/>
    <w:rsid w:val="0006694F"/>
    <w:rsid w:val="0011328C"/>
    <w:rsid w:val="00133A8A"/>
    <w:rsid w:val="0014410F"/>
    <w:rsid w:val="0015074B"/>
    <w:rsid w:val="001F5D45"/>
    <w:rsid w:val="002305F8"/>
    <w:rsid w:val="00283D92"/>
    <w:rsid w:val="0029639D"/>
    <w:rsid w:val="002F6F4F"/>
    <w:rsid w:val="00316DC0"/>
    <w:rsid w:val="00326F90"/>
    <w:rsid w:val="004A4802"/>
    <w:rsid w:val="004D4E12"/>
    <w:rsid w:val="005842EE"/>
    <w:rsid w:val="005B29BD"/>
    <w:rsid w:val="0061416B"/>
    <w:rsid w:val="006253F2"/>
    <w:rsid w:val="006319F5"/>
    <w:rsid w:val="00691C05"/>
    <w:rsid w:val="006C1E25"/>
    <w:rsid w:val="00746318"/>
    <w:rsid w:val="00841281"/>
    <w:rsid w:val="008C6AE6"/>
    <w:rsid w:val="00905710"/>
    <w:rsid w:val="009238B5"/>
    <w:rsid w:val="00961EB7"/>
    <w:rsid w:val="00973C6A"/>
    <w:rsid w:val="009B1DBF"/>
    <w:rsid w:val="009D13E5"/>
    <w:rsid w:val="00A65156"/>
    <w:rsid w:val="00A73CEE"/>
    <w:rsid w:val="00AA1D8D"/>
    <w:rsid w:val="00B47730"/>
    <w:rsid w:val="00C45FDF"/>
    <w:rsid w:val="00C95D63"/>
    <w:rsid w:val="00CB0664"/>
    <w:rsid w:val="00CC4511"/>
    <w:rsid w:val="00D9712B"/>
    <w:rsid w:val="00DC3E3C"/>
    <w:rsid w:val="00DE2119"/>
    <w:rsid w:val="00DE2520"/>
    <w:rsid w:val="00E31009"/>
    <w:rsid w:val="00E3314E"/>
    <w:rsid w:val="00E54EA4"/>
    <w:rsid w:val="00E87671"/>
    <w:rsid w:val="00EA37AA"/>
    <w:rsid w:val="00EB1B73"/>
    <w:rsid w:val="00F528D1"/>
    <w:rsid w:val="00F87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9353AB-5045-491F-A4F3-50A1DD92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B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katex">
    <w:name w:val="katex"/>
    <w:basedOn w:val="DefaultParagraphFont"/>
    <w:rsid w:val="0014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255214-6323-4050-BB82-8EB8890D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20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28</cp:revision>
  <dcterms:created xsi:type="dcterms:W3CDTF">2013-12-23T23:15:00Z</dcterms:created>
  <dcterms:modified xsi:type="dcterms:W3CDTF">2025-10-07T20:13:00Z</dcterms:modified>
  <cp:category/>
</cp:coreProperties>
</file>